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Reklamačný formulár</w:t>
      </w:r>
    </w:p>
    <w:p>
      <w:r>
        <w:t>Vážení zákazníci,</w:t>
        <w:br/>
        <w:t>tento formulár slúži na uplatnenie reklamácie tovaru zakúpeného prostredníctvom našej webovej stránky. Prosíme, vyplňte všetky požadované údaje a priložte k zásielke spolu s reklamovaným tovarom.</w:t>
      </w:r>
    </w:p>
    <w:p>
      <w:pPr>
        <w:pStyle w:val="Heading2"/>
      </w:pPr>
      <w:r>
        <w:t>1. Údaje zákazníka</w:t>
      </w:r>
    </w:p>
    <w:p>
      <w:r>
        <w:t>Meno a priezvisko: ____________________________________________</w:t>
      </w:r>
    </w:p>
    <w:p>
      <w:r>
        <w:t>Adresa: _____________________________________________________</w:t>
      </w:r>
    </w:p>
    <w:p>
      <w:r>
        <w:t>E-mail: ______________________________________________________</w:t>
      </w:r>
    </w:p>
    <w:p>
      <w:r>
        <w:t>Telefónne číslo: ______________________________________________</w:t>
      </w:r>
    </w:p>
    <w:p>
      <w:pPr>
        <w:pStyle w:val="Heading2"/>
      </w:pPr>
      <w:r>
        <w:t>2. Údaje o reklamovanom tovare</w:t>
      </w:r>
    </w:p>
    <w:p>
      <w:r>
        <w:t>Názov tovaru: ________________________________________________</w:t>
      </w:r>
    </w:p>
    <w:p>
      <w:r>
        <w:t>Číslo objednávky: _____________________________________________</w:t>
      </w:r>
    </w:p>
    <w:p>
      <w:r>
        <w:t>Dátum zakúpenia: _____________________________________________</w:t>
      </w:r>
    </w:p>
    <w:p>
      <w:r>
        <w:t>Dôvod reklamácie: ____________________________________________</w:t>
      </w:r>
    </w:p>
    <w:p>
      <w:r>
        <w:t>Popis vady: __________________________________________________</w:t>
      </w:r>
    </w:p>
    <w:p>
      <w:pPr>
        <w:pStyle w:val="Heading2"/>
      </w:pPr>
      <w:r>
        <w:t>3. Preferovaný spôsob riešenia reklamácie</w:t>
      </w:r>
    </w:p>
    <w:p>
      <w:r>
        <w:t>(zaškrtnite jednu možnosť)</w:t>
      </w:r>
    </w:p>
    <w:p>
      <w:r>
        <w:t>☐ Oprava tovaru</w:t>
        <w:br/>
        <w:t>☐ Výmena tovaru</w:t>
        <w:br/>
        <w:t>☐ Vrátenie peňazí</w:t>
      </w:r>
    </w:p>
    <w:p>
      <w:pPr>
        <w:pStyle w:val="Heading2"/>
      </w:pPr>
      <w:r>
        <w:t>4. Vyhlásenie</w:t>
      </w:r>
    </w:p>
    <w:p>
      <w:r>
        <w:t>Vyhlasujem, že všetky uvedené údaje sú pravdivé a úplné. Súhlasím s podmienkami spracovania reklamácie v súlade s obchodnými podmienkami predávajúceho.</w:t>
      </w:r>
    </w:p>
    <w:p>
      <w:r>
        <w:br/>
        <w:t>Dátum: ________________  Podpis: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