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Odstúpenie od kúpnej zmluvy uzatvorenej na diaľku</w:t>
      </w:r>
    </w:p>
    <w:p>
      <w:r>
        <w:t>v zmysle § 7 a nasl. Zákona č. 102/2014 Z. z. o ochrane spotrebiteľa pri predaji tovaru alebo poskytovaní služieb na základe zmluvy uzavretej na diaľku alebo zmluvy uzavretej mimo prevádzkových priestorov</w:t>
      </w:r>
    </w:p>
    <w:p>
      <w:pPr>
        <w:pStyle w:val="Heading1"/>
      </w:pPr>
      <w:r>
        <w:t>Predávajúci: Recorder s.r.o.</w:t>
      </w:r>
    </w:p>
    <w:p>
      <w:r>
        <w:t>IČO: 56280556, DIČ: 2122269699, IČ DPH: SK2122269699</w:t>
      </w:r>
    </w:p>
    <w:p>
      <w:r>
        <w:t>Sídlo: Lermontovova 911/3, 81105 Bratislava I</w:t>
      </w:r>
    </w:p>
    <w:p>
      <w:r>
        <w:t>Kontakty: +421 948 361 080, info@recorder.sk, recorder.sk</w:t>
      </w:r>
    </w:p>
    <w:p>
      <w:pPr>
        <w:pStyle w:val="Heading1"/>
      </w:pPr>
      <w:r>
        <w:t>Kupujúci:</w:t>
      </w:r>
    </w:p>
    <w:p>
      <w:r>
        <w:t>Meno a priezvisko: _____________________________________________</w:t>
      </w:r>
    </w:p>
    <w:p>
      <w:r>
        <w:t>Adresa: ______________________________________________________</w:t>
      </w:r>
    </w:p>
    <w:p>
      <w:r>
        <w:t>Telefón: ________________________  E-mail: ________________________</w:t>
      </w:r>
    </w:p>
    <w:p>
      <w:pPr>
        <w:pStyle w:val="Heading1"/>
      </w:pPr>
      <w:r>
        <w:t>Detaily objednávky</w:t>
      </w:r>
    </w:p>
    <w:p>
      <w:r>
        <w:t>Číslo objednávky: __________________  Dátum objednávky: ________________</w:t>
      </w:r>
    </w:p>
    <w:p>
      <w:r>
        <w:t>Deň prevzatia tovaru: _______________________</w:t>
      </w:r>
    </w:p>
    <w:p>
      <w:pPr>
        <w:pStyle w:val="Heading1"/>
      </w:pPr>
      <w:r>
        <w:t>Odstúpenie a vrátenie:</w:t>
      </w:r>
    </w:p>
    <w:p>
      <w:r>
        <w:t>Týmto oznamujem, že odstupujem od uzavretej kúpnej zmluvy.</w:t>
      </w:r>
    </w:p>
    <w:p>
      <w:r>
        <w:t>Požadujem vrátenie sumy za tovar na IBAN: ________________________</w:t>
      </w:r>
    </w:p>
    <w:p>
      <w:r>
        <w:t>Názov vráteného tovaru a počet kusov: _____________________________</w:t>
      </w:r>
    </w:p>
    <w:p>
      <w:r>
        <w:t>Beriem na vedomie, že tovar musím vrátiť predávajúcemu do 7 dní odo dňa odstúpenia od zmluvy. Predávajúci vráti peniaze do 14 dní odo dňa prijatia vráteného tovaru.</w:t>
      </w:r>
    </w:p>
    <w:p>
      <w:r>
        <w:t>Dátum: ___________________________</w:t>
      </w:r>
    </w:p>
    <w:p>
      <w:r>
        <w:t>Podpis spotrebiteľa: 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